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EC33" w14:textId="0F5275E4" w:rsidR="00A41DF7" w:rsidRPr="00B10852" w:rsidRDefault="00775450" w:rsidP="00D80C18">
      <w:pPr>
        <w:pStyle w:val="Ttulo"/>
        <w:jc w:val="center"/>
        <w:rPr>
          <w:rFonts w:cstheme="majorHAnsi"/>
          <w:b/>
          <w:bCs/>
          <w:color w:val="auto"/>
          <w:sz w:val="24"/>
          <w:szCs w:val="24"/>
          <w:lang w:val="es-CL"/>
        </w:rPr>
      </w:pPr>
      <w:r w:rsidRPr="00B10852">
        <w:rPr>
          <w:rFonts w:cstheme="majorHAnsi"/>
          <w:b/>
          <w:bCs/>
          <w:color w:val="auto"/>
          <w:sz w:val="24"/>
          <w:szCs w:val="24"/>
          <w:lang w:val="es-CL"/>
        </w:rPr>
        <w:t>CARTA DE COMPROMISO</w:t>
      </w:r>
      <w:r w:rsidRPr="00B10852">
        <w:rPr>
          <w:rFonts w:cstheme="majorHAnsi"/>
          <w:b/>
          <w:bCs/>
          <w:color w:val="auto"/>
          <w:sz w:val="24"/>
          <w:szCs w:val="24"/>
          <w:lang w:val="es-CL"/>
        </w:rPr>
        <w:br/>
        <w:t>IMPLEMENTACIÓN DE COMPOSTAJE EN ESTABLECIMIENTOS EDUCACIONALES</w:t>
      </w:r>
    </w:p>
    <w:p w14:paraId="3ABC442F" w14:textId="77777777" w:rsidR="00A41DF7" w:rsidRPr="00D80C18" w:rsidRDefault="00775450" w:rsidP="00D80C18">
      <w:pPr>
        <w:ind w:left="5040"/>
        <w:rPr>
          <w:lang w:val="es-CL"/>
        </w:rPr>
      </w:pPr>
      <w:r w:rsidRPr="00D80C18">
        <w:rPr>
          <w:lang w:val="es-CL"/>
        </w:rPr>
        <w:t xml:space="preserve">Fecha: ____ de __________________ </w:t>
      </w:r>
      <w:proofErr w:type="spellStart"/>
      <w:r w:rsidRPr="00D80C18">
        <w:rPr>
          <w:lang w:val="es-CL"/>
        </w:rPr>
        <w:t>de</w:t>
      </w:r>
      <w:proofErr w:type="spellEnd"/>
      <w:r w:rsidRPr="00D80C18">
        <w:rPr>
          <w:lang w:val="es-CL"/>
        </w:rPr>
        <w:t xml:space="preserve"> 2026</w:t>
      </w:r>
      <w:r w:rsidRPr="00D80C18">
        <w:rPr>
          <w:lang w:val="es-CL"/>
        </w:rPr>
        <w:br/>
      </w:r>
    </w:p>
    <w:p w14:paraId="639088E0" w14:textId="38532C88" w:rsidR="00A41DF7" w:rsidRPr="00D80C18" w:rsidRDefault="00775450" w:rsidP="00D80C18">
      <w:pPr>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Por medio de la presente, el establecimiento educacional que suscribe manifiesta formalmente su compromiso de participar en iniciativas de valorización de residuos orgánicos mediante la implementación de sistemas de compostaje en sus dependencias.</w:t>
      </w:r>
    </w:p>
    <w:p w14:paraId="3ADFF65B" w14:textId="77777777" w:rsidR="00A41DF7" w:rsidRPr="00D80C18" w:rsidRDefault="00775450" w:rsidP="00D80C18">
      <w:pPr>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En este contexto, el establecimiento se compromete a:</w:t>
      </w:r>
    </w:p>
    <w:p w14:paraId="3CFADA00" w14:textId="231BBB69" w:rsidR="00A41DF7" w:rsidRPr="00B10852" w:rsidRDefault="00775450" w:rsidP="00B10852">
      <w:pPr>
        <w:pStyle w:val="Prrafodelista"/>
        <w:numPr>
          <w:ilvl w:val="0"/>
          <w:numId w:val="10"/>
        </w:numPr>
        <w:jc w:val="both"/>
        <w:rPr>
          <w:rFonts w:asciiTheme="majorHAnsi" w:hAnsiTheme="majorHAnsi" w:cstheme="majorHAnsi"/>
          <w:sz w:val="24"/>
          <w:szCs w:val="24"/>
          <w:lang w:val="es-CL"/>
        </w:rPr>
      </w:pPr>
      <w:r w:rsidRPr="00B10852">
        <w:rPr>
          <w:rFonts w:asciiTheme="majorHAnsi" w:hAnsiTheme="majorHAnsi" w:cstheme="majorHAnsi"/>
          <w:sz w:val="24"/>
          <w:szCs w:val="24"/>
          <w:lang w:val="es-CL"/>
        </w:rPr>
        <w:t>Recibir la implementación de compostaje</w:t>
      </w:r>
      <w:r w:rsidR="00C67749">
        <w:rPr>
          <w:rFonts w:asciiTheme="majorHAnsi" w:hAnsiTheme="majorHAnsi" w:cstheme="majorHAnsi"/>
          <w:sz w:val="24"/>
          <w:szCs w:val="24"/>
          <w:lang w:val="es-CL"/>
        </w:rPr>
        <w:t xml:space="preserve"> por medio del presente programa</w:t>
      </w:r>
      <w:r w:rsidRPr="00B10852">
        <w:rPr>
          <w:rFonts w:asciiTheme="majorHAnsi" w:hAnsiTheme="majorHAnsi" w:cstheme="majorHAnsi"/>
          <w:sz w:val="24"/>
          <w:szCs w:val="24"/>
          <w:lang w:val="es-CL"/>
        </w:rPr>
        <w:t>.</w:t>
      </w:r>
    </w:p>
    <w:p w14:paraId="7E89FCC6" w14:textId="66B2D749" w:rsidR="00A41DF7" w:rsidRPr="00B10852" w:rsidRDefault="00775450" w:rsidP="00B10852">
      <w:pPr>
        <w:pStyle w:val="Prrafodelista"/>
        <w:numPr>
          <w:ilvl w:val="0"/>
          <w:numId w:val="10"/>
        </w:numPr>
        <w:jc w:val="both"/>
        <w:rPr>
          <w:rFonts w:asciiTheme="majorHAnsi" w:hAnsiTheme="majorHAnsi" w:cstheme="majorHAnsi"/>
          <w:sz w:val="24"/>
          <w:szCs w:val="24"/>
          <w:lang w:val="es-CL"/>
        </w:rPr>
      </w:pPr>
      <w:r w:rsidRPr="00B10852">
        <w:rPr>
          <w:rFonts w:asciiTheme="majorHAnsi" w:hAnsiTheme="majorHAnsi" w:cstheme="majorHAnsi"/>
          <w:sz w:val="24"/>
          <w:szCs w:val="24"/>
          <w:lang w:val="es-CL"/>
        </w:rPr>
        <w:t xml:space="preserve">Hacer uso adecuado </w:t>
      </w:r>
      <w:r w:rsidR="00C67749">
        <w:rPr>
          <w:rFonts w:asciiTheme="majorHAnsi" w:hAnsiTheme="majorHAnsi" w:cstheme="majorHAnsi"/>
          <w:sz w:val="24"/>
          <w:szCs w:val="24"/>
          <w:lang w:val="es-CL"/>
        </w:rPr>
        <w:t>del equipamiento</w:t>
      </w:r>
      <w:r w:rsidRPr="00B10852">
        <w:rPr>
          <w:rFonts w:asciiTheme="majorHAnsi" w:hAnsiTheme="majorHAnsi" w:cstheme="majorHAnsi"/>
          <w:sz w:val="24"/>
          <w:szCs w:val="24"/>
          <w:lang w:val="es-CL"/>
        </w:rPr>
        <w:t xml:space="preserve"> entregada.</w:t>
      </w:r>
    </w:p>
    <w:p w14:paraId="0EB342C6" w14:textId="18FF6EB8" w:rsidR="00A41DF7" w:rsidRPr="00B10852" w:rsidRDefault="00775450" w:rsidP="00B10852">
      <w:pPr>
        <w:pStyle w:val="Prrafodelista"/>
        <w:numPr>
          <w:ilvl w:val="0"/>
          <w:numId w:val="10"/>
        </w:numPr>
        <w:jc w:val="both"/>
        <w:rPr>
          <w:rFonts w:asciiTheme="majorHAnsi" w:hAnsiTheme="majorHAnsi" w:cstheme="majorHAnsi"/>
          <w:sz w:val="24"/>
          <w:szCs w:val="24"/>
          <w:lang w:val="es-CL"/>
        </w:rPr>
      </w:pPr>
      <w:r w:rsidRPr="00B10852">
        <w:rPr>
          <w:rFonts w:asciiTheme="majorHAnsi" w:hAnsiTheme="majorHAnsi" w:cstheme="majorHAnsi"/>
          <w:sz w:val="24"/>
          <w:szCs w:val="24"/>
          <w:lang w:val="es-CL"/>
        </w:rPr>
        <w:t>Promover la correcta separación de residuos orgánicos dentro de la comunidad educativa.</w:t>
      </w:r>
    </w:p>
    <w:p w14:paraId="0E156FBD" w14:textId="0B69C6F8" w:rsidR="00A41DF7" w:rsidRPr="00B10852" w:rsidRDefault="00775450" w:rsidP="00B10852">
      <w:pPr>
        <w:pStyle w:val="Prrafodelista"/>
        <w:numPr>
          <w:ilvl w:val="0"/>
          <w:numId w:val="10"/>
        </w:numPr>
        <w:jc w:val="both"/>
        <w:rPr>
          <w:rFonts w:asciiTheme="majorHAnsi" w:hAnsiTheme="majorHAnsi" w:cstheme="majorHAnsi"/>
          <w:sz w:val="24"/>
          <w:szCs w:val="24"/>
          <w:lang w:val="es-CL"/>
        </w:rPr>
      </w:pPr>
      <w:r w:rsidRPr="00B10852">
        <w:rPr>
          <w:rFonts w:asciiTheme="majorHAnsi" w:hAnsiTheme="majorHAnsi" w:cstheme="majorHAnsi"/>
          <w:sz w:val="24"/>
          <w:szCs w:val="24"/>
          <w:lang w:val="es-CL"/>
        </w:rPr>
        <w:t>Participar en las instancias de capacitación, seguimiento y monitoreo asociadas al programa.</w:t>
      </w:r>
    </w:p>
    <w:p w14:paraId="676C55E9" w14:textId="7A25D5C5" w:rsidR="00A41DF7" w:rsidRPr="00B10852" w:rsidRDefault="00775450" w:rsidP="00B10852">
      <w:pPr>
        <w:pStyle w:val="Prrafodelista"/>
        <w:numPr>
          <w:ilvl w:val="0"/>
          <w:numId w:val="10"/>
        </w:numPr>
        <w:jc w:val="both"/>
        <w:rPr>
          <w:rFonts w:asciiTheme="majorHAnsi" w:hAnsiTheme="majorHAnsi" w:cstheme="majorHAnsi"/>
          <w:sz w:val="24"/>
          <w:szCs w:val="24"/>
          <w:lang w:val="es-CL"/>
        </w:rPr>
      </w:pPr>
      <w:r w:rsidRPr="00B10852">
        <w:rPr>
          <w:rFonts w:asciiTheme="majorHAnsi" w:hAnsiTheme="majorHAnsi" w:cstheme="majorHAnsi"/>
          <w:sz w:val="24"/>
          <w:szCs w:val="24"/>
          <w:lang w:val="es-CL"/>
        </w:rPr>
        <w:t>Fomentar la educación ambiental y la economía circular entre estudiantes, docentes y funcionarios.</w:t>
      </w:r>
    </w:p>
    <w:p w14:paraId="4228CAF3" w14:textId="6A13314A" w:rsidR="00A41DF7" w:rsidRPr="00D80C18" w:rsidRDefault="00775450" w:rsidP="00C20D9C">
      <w:pPr>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Asimismo, el establecimiento declara contar con las condiciones mínimas para la instalación y operación del sistema de compostaje, y designará responsables para su correcto</w:t>
      </w:r>
      <w:r w:rsidR="00D80C18">
        <w:rPr>
          <w:rFonts w:asciiTheme="majorHAnsi" w:hAnsiTheme="majorHAnsi" w:cstheme="majorHAnsi"/>
          <w:sz w:val="24"/>
          <w:szCs w:val="24"/>
          <w:lang w:val="es-CL"/>
        </w:rPr>
        <w:t xml:space="preserve"> </w:t>
      </w:r>
      <w:r w:rsidRPr="00D80C18">
        <w:rPr>
          <w:rFonts w:asciiTheme="majorHAnsi" w:hAnsiTheme="majorHAnsi" w:cstheme="majorHAnsi"/>
          <w:sz w:val="24"/>
          <w:szCs w:val="24"/>
          <w:lang w:val="es-CL"/>
        </w:rPr>
        <w:t>funcionamiento.</w:t>
      </w:r>
    </w:p>
    <w:p w14:paraId="31FE970F" w14:textId="06325483" w:rsidR="00A41DF7" w:rsidRPr="00D80C18" w:rsidRDefault="0018099A" w:rsidP="00D80C18">
      <w:pPr>
        <w:pStyle w:val="Ttulo1"/>
        <w:jc w:val="both"/>
        <w:rPr>
          <w:rFonts w:cstheme="majorHAnsi"/>
          <w:sz w:val="24"/>
          <w:szCs w:val="24"/>
          <w:lang w:val="es-CL"/>
        </w:rPr>
      </w:pPr>
      <w:r>
        <w:rPr>
          <w:noProof/>
        </w:rPr>
        <mc:AlternateContent>
          <mc:Choice Requires="wps">
            <w:drawing>
              <wp:anchor distT="0" distB="0" distL="114300" distR="114300" simplePos="0" relativeHeight="251654656" behindDoc="0" locked="0" layoutInCell="1" allowOverlap="1" wp14:anchorId="0356B8C8" wp14:editId="31A337A0">
                <wp:simplePos x="0" y="0"/>
                <wp:positionH relativeFrom="column">
                  <wp:posOffset>-209550</wp:posOffset>
                </wp:positionH>
                <wp:positionV relativeFrom="paragraph">
                  <wp:posOffset>589280</wp:posOffset>
                </wp:positionV>
                <wp:extent cx="6468110" cy="2762250"/>
                <wp:effectExtent l="19050" t="19050" r="27940" b="19050"/>
                <wp:wrapNone/>
                <wp:docPr id="126258855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2762250"/>
                        </a:xfrm>
                        <a:prstGeom prst="rect">
                          <a:avLst/>
                        </a:prstGeom>
                        <a:noFill/>
                        <a:ln w="28575">
                          <a:solidFill>
                            <a:srgbClr val="E82F82"/>
                          </a:solidFill>
                        </a:ln>
                      </wps:spPr>
                      <wps:txbx>
                        <w:txbxContent>
                          <w:p w14:paraId="4A79D3D8" w14:textId="77777777" w:rsidR="0018099A" w:rsidRDefault="0018099A" w:rsidP="0018099A">
                            <w:pPr>
                              <w:rPr>
                                <w:rFonts w:ascii="Arial" w:eastAsia="Arial" w:hAnsi="Arial" w:cs="Arial"/>
                                <w:sz w:val="18"/>
                                <w:szCs w:val="18"/>
                              </w:rPr>
                            </w:pPr>
                          </w:p>
                          <w:p w14:paraId="3EC0E3E1" w14:textId="77777777" w:rsidR="0018099A" w:rsidRPr="0018099A" w:rsidRDefault="0018099A" w:rsidP="0018099A">
                            <w:pPr>
                              <w:pStyle w:val="Prrafodelista"/>
                              <w:widowControl w:val="0"/>
                              <w:pBdr>
                                <w:top w:val="nil"/>
                                <w:left w:val="nil"/>
                                <w:bottom w:val="nil"/>
                                <w:right w:val="nil"/>
                                <w:between w:val="nil"/>
                              </w:pBdr>
                              <w:tabs>
                                <w:tab w:val="left" w:pos="4005"/>
                              </w:tabs>
                              <w:spacing w:before="77" w:after="0" w:line="287" w:lineRule="auto"/>
                              <w:ind w:left="543" w:right="589"/>
                              <w:jc w:val="both"/>
                              <w:rPr>
                                <w:rFonts w:ascii="Arial" w:eastAsia="Arial" w:hAnsi="Arial" w:cs="Arial"/>
                                <w:sz w:val="16"/>
                                <w:szCs w:val="16"/>
                                <w:lang w:val="es-CL"/>
                              </w:rPr>
                            </w:pPr>
                          </w:p>
                          <w:p w14:paraId="08F3037C" w14:textId="77777777" w:rsidR="0018099A" w:rsidRPr="0018099A" w:rsidRDefault="0018099A" w:rsidP="0018099A">
                            <w:pPr>
                              <w:ind w:left="567"/>
                              <w:rPr>
                                <w:rFonts w:ascii="Arial" w:eastAsia="Arial" w:hAnsi="Arial" w:cs="Arial"/>
                                <w:sz w:val="18"/>
                                <w:szCs w:val="18"/>
                                <w:lang w:val="es-C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56B8C8" id="_x0000_t202" coordsize="21600,21600" o:spt="202" path="m,l,21600r21600,l21600,xe">
                <v:stroke joinstyle="miter"/>
                <v:path gradientshapeok="t" o:connecttype="rect"/>
              </v:shapetype>
              <v:shape id="Cuadro de texto 1" o:spid="_x0000_s1026" type="#_x0000_t202" style="position:absolute;left:0;text-align:left;margin-left:-16.5pt;margin-top:46.4pt;width:509.3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" filled="f" strokecolor="#e82f82" strokeweight="2.25pt">
                <v:textbox inset="0,0,0,0">
                  <w:txbxContent>
                    <w:p w14:paraId="4A79D3D8" w14:textId="77777777" w:rsidR="0018099A" w:rsidRDefault="0018099A" w:rsidP="0018099A">
                      <w:pPr>
                        <w:rPr>
                          <w:rFonts w:ascii="Arial" w:eastAsia="Arial" w:hAnsi="Arial" w:cs="Arial"/>
                          <w:sz w:val="18"/>
                          <w:szCs w:val="18"/>
                        </w:rPr>
                      </w:pPr>
                    </w:p>
                    <w:p w14:paraId="3EC0E3E1" w14:textId="77777777" w:rsidR="0018099A" w:rsidRPr="0018099A" w:rsidRDefault="0018099A" w:rsidP="0018099A">
                      <w:pPr>
                        <w:pStyle w:val="Prrafodelista"/>
                        <w:widowControl w:val="0"/>
                        <w:pBdr>
                          <w:top w:val="nil"/>
                          <w:left w:val="nil"/>
                          <w:bottom w:val="nil"/>
                          <w:right w:val="nil"/>
                          <w:between w:val="nil"/>
                        </w:pBdr>
                        <w:tabs>
                          <w:tab w:val="left" w:pos="4005"/>
                        </w:tabs>
                        <w:spacing w:before="77" w:after="0" w:line="287" w:lineRule="auto"/>
                        <w:ind w:left="543" w:right="589"/>
                        <w:jc w:val="both"/>
                        <w:rPr>
                          <w:rFonts w:ascii="Arial" w:eastAsia="Arial" w:hAnsi="Arial" w:cs="Arial"/>
                          <w:sz w:val="16"/>
                          <w:szCs w:val="16"/>
                          <w:lang w:val="es-CL"/>
                        </w:rPr>
                      </w:pPr>
                    </w:p>
                    <w:p w14:paraId="08F3037C" w14:textId="77777777" w:rsidR="0018099A" w:rsidRPr="0018099A" w:rsidRDefault="0018099A" w:rsidP="0018099A">
                      <w:pPr>
                        <w:ind w:left="567"/>
                        <w:rPr>
                          <w:rFonts w:ascii="Arial" w:eastAsia="Arial" w:hAnsi="Arial" w:cs="Arial"/>
                          <w:sz w:val="18"/>
                          <w:szCs w:val="18"/>
                          <w:lang w:val="es-CL"/>
                        </w:rPr>
                      </w:pPr>
                    </w:p>
                  </w:txbxContent>
                </v:textbox>
              </v:shape>
            </w:pict>
          </mc:Fallback>
        </mc:AlternateContent>
      </w:r>
      <w:r w:rsidR="00775450" w:rsidRPr="00D80C18">
        <w:rPr>
          <w:rFonts w:cstheme="majorHAnsi"/>
          <w:sz w:val="24"/>
          <w:szCs w:val="24"/>
          <w:lang w:val="es-CL"/>
        </w:rPr>
        <w:t>DATOS DEL ESTABLECIMIENTO EDUCACIONAL</w:t>
      </w:r>
    </w:p>
    <w:p w14:paraId="37EE616B" w14:textId="3071D8BA" w:rsidR="00B10852" w:rsidRDefault="00B10852" w:rsidP="00D80C18">
      <w:pPr>
        <w:jc w:val="both"/>
        <w:rPr>
          <w:rFonts w:asciiTheme="majorHAnsi" w:hAnsiTheme="majorHAnsi" w:cstheme="majorHAnsi"/>
          <w:sz w:val="24"/>
          <w:szCs w:val="24"/>
          <w:lang w:val="es-CL"/>
        </w:rPr>
      </w:pPr>
    </w:p>
    <w:p w14:paraId="0EF5D891" w14:textId="757297C8" w:rsidR="00A41DF7" w:rsidRPr="00D80C18" w:rsidRDefault="00775450" w:rsidP="00B10852">
      <w:pPr>
        <w:spacing w:line="360" w:lineRule="auto"/>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Nombre del establecimiento: ________________________________________________</w:t>
      </w:r>
    </w:p>
    <w:p w14:paraId="0881FC69" w14:textId="55279B2B" w:rsidR="00A41DF7" w:rsidRPr="00D80C18" w:rsidRDefault="00775450" w:rsidP="00B10852">
      <w:pPr>
        <w:spacing w:line="360" w:lineRule="auto"/>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Dirección:</w:t>
      </w:r>
      <w:r w:rsidR="00B10852">
        <w:rPr>
          <w:rFonts w:asciiTheme="majorHAnsi" w:hAnsiTheme="majorHAnsi" w:cstheme="majorHAnsi"/>
          <w:sz w:val="24"/>
          <w:szCs w:val="24"/>
          <w:lang w:val="es-CL"/>
        </w:rPr>
        <w:t xml:space="preserve"> </w:t>
      </w:r>
      <w:r w:rsidRPr="00D80C18">
        <w:rPr>
          <w:rFonts w:asciiTheme="majorHAnsi" w:hAnsiTheme="majorHAnsi" w:cstheme="majorHAnsi"/>
          <w:sz w:val="24"/>
          <w:szCs w:val="24"/>
          <w:lang w:val="es-CL"/>
        </w:rPr>
        <w:t>_______________________________________________________________</w:t>
      </w:r>
    </w:p>
    <w:p w14:paraId="7DBCF16D" w14:textId="0CB37394" w:rsidR="00A41DF7" w:rsidRPr="00D80C18" w:rsidRDefault="00775450" w:rsidP="00B10852">
      <w:pPr>
        <w:spacing w:line="360" w:lineRule="auto"/>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Comuna:</w:t>
      </w:r>
      <w:r w:rsidR="00B10852">
        <w:rPr>
          <w:rFonts w:asciiTheme="majorHAnsi" w:hAnsiTheme="majorHAnsi" w:cstheme="majorHAnsi"/>
          <w:sz w:val="24"/>
          <w:szCs w:val="24"/>
          <w:lang w:val="es-CL"/>
        </w:rPr>
        <w:t xml:space="preserve"> </w:t>
      </w:r>
      <w:r w:rsidRPr="00D80C18">
        <w:rPr>
          <w:rFonts w:asciiTheme="majorHAnsi" w:hAnsiTheme="majorHAnsi" w:cstheme="majorHAnsi"/>
          <w:sz w:val="24"/>
          <w:szCs w:val="24"/>
          <w:lang w:val="es-CL"/>
        </w:rPr>
        <w:t>_______________________________________________________________</w:t>
      </w:r>
    </w:p>
    <w:p w14:paraId="5486E605" w14:textId="77777777" w:rsidR="00A41DF7" w:rsidRPr="00D80C18" w:rsidRDefault="00775450" w:rsidP="00B10852">
      <w:pPr>
        <w:spacing w:line="360" w:lineRule="auto"/>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Teléfono de contacto: _____________________________________________________</w:t>
      </w:r>
    </w:p>
    <w:p w14:paraId="56333EBB" w14:textId="4551DF19" w:rsidR="00A41DF7" w:rsidRDefault="00775450" w:rsidP="00B10852">
      <w:pPr>
        <w:spacing w:line="360" w:lineRule="auto"/>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Correo</w:t>
      </w:r>
      <w:r w:rsidR="00C20D9C">
        <w:rPr>
          <w:rFonts w:asciiTheme="majorHAnsi" w:hAnsiTheme="majorHAnsi" w:cstheme="majorHAnsi"/>
          <w:sz w:val="24"/>
          <w:szCs w:val="24"/>
          <w:lang w:val="es-CL"/>
        </w:rPr>
        <w:t xml:space="preserve"> </w:t>
      </w:r>
      <w:r w:rsidRPr="00D80C18">
        <w:rPr>
          <w:rFonts w:asciiTheme="majorHAnsi" w:hAnsiTheme="majorHAnsi" w:cstheme="majorHAnsi"/>
          <w:sz w:val="24"/>
          <w:szCs w:val="24"/>
          <w:lang w:val="es-CL"/>
        </w:rPr>
        <w:t>electrónico: ______________________________________________________</w:t>
      </w:r>
    </w:p>
    <w:p w14:paraId="7F787C2B" w14:textId="3A1EBE1D" w:rsidR="00B10852" w:rsidRPr="00D80C18" w:rsidRDefault="0018099A" w:rsidP="00D80C18">
      <w:pPr>
        <w:jc w:val="both"/>
        <w:rPr>
          <w:rFonts w:asciiTheme="majorHAnsi" w:hAnsiTheme="majorHAnsi" w:cstheme="majorHAnsi"/>
          <w:sz w:val="24"/>
          <w:szCs w:val="24"/>
          <w:lang w:val="es-CL"/>
        </w:rPr>
      </w:pPr>
      <w:r>
        <w:rPr>
          <w:rFonts w:asciiTheme="majorHAnsi" w:hAnsiTheme="majorHAnsi" w:cstheme="majorHAnsi"/>
          <w:sz w:val="24"/>
          <w:szCs w:val="24"/>
          <w:lang w:val="es-CL"/>
        </w:rPr>
        <w:t>RBD</w:t>
      </w:r>
      <w:r w:rsidRPr="00D80C18">
        <w:rPr>
          <w:rFonts w:asciiTheme="majorHAnsi" w:hAnsiTheme="majorHAnsi" w:cstheme="majorHAnsi"/>
          <w:sz w:val="24"/>
          <w:szCs w:val="24"/>
          <w:lang w:val="es-CL"/>
        </w:rPr>
        <w:t>: ______________________________________________________</w:t>
      </w:r>
      <w:r>
        <w:rPr>
          <w:rFonts w:asciiTheme="majorHAnsi" w:hAnsiTheme="majorHAnsi" w:cstheme="majorHAnsi"/>
          <w:sz w:val="24"/>
          <w:szCs w:val="24"/>
          <w:lang w:val="es-CL"/>
        </w:rPr>
        <w:t>___________</w:t>
      </w:r>
    </w:p>
    <w:p w14:paraId="06FA81E0" w14:textId="6CA5DA26" w:rsidR="00A41DF7" w:rsidRDefault="00775450" w:rsidP="00D80C18">
      <w:pPr>
        <w:pStyle w:val="Ttulo1"/>
        <w:jc w:val="both"/>
        <w:rPr>
          <w:rFonts w:cstheme="majorHAnsi"/>
          <w:sz w:val="24"/>
          <w:szCs w:val="24"/>
          <w:lang w:val="es-CL"/>
        </w:rPr>
      </w:pPr>
      <w:r w:rsidRPr="00D80C18">
        <w:rPr>
          <w:rFonts w:cstheme="majorHAnsi"/>
          <w:sz w:val="24"/>
          <w:szCs w:val="24"/>
          <w:lang w:val="es-CL"/>
        </w:rPr>
        <w:lastRenderedPageBreak/>
        <w:t>DATOS DEL RESPONSABLE</w:t>
      </w:r>
    </w:p>
    <w:p w14:paraId="1998DE78" w14:textId="30DF123A" w:rsidR="00D80C18" w:rsidRPr="00D80C18" w:rsidRDefault="00A03312" w:rsidP="00D80C18">
      <w:pPr>
        <w:rPr>
          <w:lang w:val="es-CL"/>
        </w:rPr>
      </w:pPr>
      <w:r>
        <w:rPr>
          <w:noProof/>
        </w:rPr>
        <mc:AlternateContent>
          <mc:Choice Requires="wps">
            <w:drawing>
              <wp:anchor distT="0" distB="0" distL="114300" distR="114300" simplePos="0" relativeHeight="251652608" behindDoc="0" locked="0" layoutInCell="1" allowOverlap="1" wp14:anchorId="1B0C29AC" wp14:editId="414F01A6">
                <wp:simplePos x="0" y="0"/>
                <wp:positionH relativeFrom="column">
                  <wp:posOffset>-85725</wp:posOffset>
                </wp:positionH>
                <wp:positionV relativeFrom="paragraph">
                  <wp:posOffset>43180</wp:posOffset>
                </wp:positionV>
                <wp:extent cx="5943600" cy="1057275"/>
                <wp:effectExtent l="19050" t="19050" r="19050" b="28575"/>
                <wp:wrapNone/>
                <wp:docPr id="1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7275"/>
                        </a:xfrm>
                        <a:prstGeom prst="rect">
                          <a:avLst/>
                        </a:prstGeom>
                        <a:noFill/>
                        <a:ln w="28575">
                          <a:solidFill>
                            <a:srgbClr val="E82F82"/>
                          </a:solidFill>
                        </a:ln>
                      </wps:spPr>
                      <wps:txbx>
                        <w:txbxContent>
                          <w:p w14:paraId="4AE4CBF7" w14:textId="77777777" w:rsidR="0018099A" w:rsidRDefault="0018099A" w:rsidP="0018099A">
                            <w:pPr>
                              <w:rPr>
                                <w:rFonts w:ascii="Arial" w:eastAsia="Arial" w:hAnsi="Arial" w:cs="Arial"/>
                                <w:sz w:val="18"/>
                                <w:szCs w:val="18"/>
                              </w:rPr>
                            </w:pPr>
                          </w:p>
                          <w:p w14:paraId="737F374A" w14:textId="54948AAA" w:rsidR="0018099A" w:rsidRPr="0018099A" w:rsidRDefault="0018099A" w:rsidP="0018099A">
                            <w:pPr>
                              <w:pStyle w:val="Prrafodelista"/>
                              <w:widowControl w:val="0"/>
                              <w:pBdr>
                                <w:top w:val="nil"/>
                                <w:left w:val="nil"/>
                                <w:bottom w:val="nil"/>
                                <w:right w:val="nil"/>
                                <w:between w:val="nil"/>
                              </w:pBdr>
                              <w:tabs>
                                <w:tab w:val="left" w:pos="4005"/>
                              </w:tabs>
                              <w:spacing w:before="77" w:after="0" w:line="287" w:lineRule="auto"/>
                              <w:ind w:left="543" w:right="589"/>
                              <w:jc w:val="both"/>
                              <w:rPr>
                                <w:rFonts w:ascii="Arial" w:eastAsia="Arial" w:hAnsi="Arial" w:cs="Arial"/>
                                <w:sz w:val="16"/>
                                <w:szCs w:val="16"/>
                                <w:lang w:val="es-CL"/>
                              </w:rPr>
                            </w:pPr>
                          </w:p>
                          <w:p w14:paraId="727903FF" w14:textId="77777777" w:rsidR="0018099A" w:rsidRPr="0018099A" w:rsidRDefault="0018099A" w:rsidP="0018099A">
                            <w:pPr>
                              <w:ind w:left="567"/>
                              <w:rPr>
                                <w:rFonts w:ascii="Arial" w:eastAsia="Arial" w:hAnsi="Arial" w:cs="Arial"/>
                                <w:sz w:val="18"/>
                                <w:szCs w:val="18"/>
                                <w:lang w:val="es-C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29AC" id="_x0000_s1027" type="#_x0000_t202" style="position:absolute;margin-left:-6.75pt;margin-top:3.4pt;width:468pt;height:8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" filled="f" strokecolor="#e82f82" strokeweight="2.25pt">
                <v:textbox inset="0,0,0,0">
                  <w:txbxContent>
                    <w:p w14:paraId="4AE4CBF7" w14:textId="77777777" w:rsidR="0018099A" w:rsidRDefault="0018099A" w:rsidP="0018099A">
                      <w:pPr>
                        <w:rPr>
                          <w:rFonts w:ascii="Arial" w:eastAsia="Arial" w:hAnsi="Arial" w:cs="Arial"/>
                          <w:sz w:val="18"/>
                          <w:szCs w:val="18"/>
                        </w:rPr>
                      </w:pPr>
                    </w:p>
                    <w:p w14:paraId="737F374A" w14:textId="54948AAA" w:rsidR="0018099A" w:rsidRPr="0018099A" w:rsidRDefault="0018099A" w:rsidP="0018099A">
                      <w:pPr>
                        <w:pStyle w:val="Prrafodelista"/>
                        <w:widowControl w:val="0"/>
                        <w:pBdr>
                          <w:top w:val="nil"/>
                          <w:left w:val="nil"/>
                          <w:bottom w:val="nil"/>
                          <w:right w:val="nil"/>
                          <w:between w:val="nil"/>
                        </w:pBdr>
                        <w:tabs>
                          <w:tab w:val="left" w:pos="4005"/>
                        </w:tabs>
                        <w:spacing w:before="77" w:after="0" w:line="287" w:lineRule="auto"/>
                        <w:ind w:left="543" w:right="589"/>
                        <w:jc w:val="both"/>
                        <w:rPr>
                          <w:rFonts w:ascii="Arial" w:eastAsia="Arial" w:hAnsi="Arial" w:cs="Arial"/>
                          <w:sz w:val="16"/>
                          <w:szCs w:val="16"/>
                          <w:lang w:val="es-CL"/>
                        </w:rPr>
                      </w:pPr>
                    </w:p>
                    <w:p w14:paraId="727903FF" w14:textId="77777777" w:rsidR="0018099A" w:rsidRPr="0018099A" w:rsidRDefault="0018099A" w:rsidP="0018099A">
                      <w:pPr>
                        <w:ind w:left="567"/>
                        <w:rPr>
                          <w:rFonts w:ascii="Arial" w:eastAsia="Arial" w:hAnsi="Arial" w:cs="Arial"/>
                          <w:sz w:val="18"/>
                          <w:szCs w:val="18"/>
                          <w:lang w:val="es-CL"/>
                        </w:rPr>
                      </w:pPr>
                    </w:p>
                  </w:txbxContent>
                </v:textbox>
              </v:shape>
            </w:pict>
          </mc:Fallback>
        </mc:AlternateContent>
      </w:r>
    </w:p>
    <w:p w14:paraId="53551E1A" w14:textId="14F685E9" w:rsidR="00A41DF7" w:rsidRPr="00D80C18" w:rsidRDefault="00A03312" w:rsidP="00D80C18">
      <w:pPr>
        <w:jc w:val="both"/>
        <w:rPr>
          <w:rFonts w:asciiTheme="majorHAnsi" w:hAnsiTheme="majorHAnsi" w:cstheme="majorHAnsi"/>
          <w:sz w:val="24"/>
          <w:szCs w:val="24"/>
          <w:lang w:val="es-CL"/>
        </w:rPr>
      </w:pPr>
      <w:r>
        <w:rPr>
          <w:rFonts w:asciiTheme="majorHAnsi" w:hAnsiTheme="majorHAnsi" w:cstheme="majorHAnsi"/>
          <w:sz w:val="24"/>
          <w:szCs w:val="24"/>
          <w:lang w:val="es-CL"/>
        </w:rPr>
        <w:t>Nombre del docente o responsable del programa</w:t>
      </w:r>
      <w:r w:rsidR="00775450" w:rsidRPr="00D80C18">
        <w:rPr>
          <w:rFonts w:asciiTheme="majorHAnsi" w:hAnsiTheme="majorHAnsi" w:cstheme="majorHAnsi"/>
          <w:sz w:val="24"/>
          <w:szCs w:val="24"/>
          <w:lang w:val="es-CL"/>
        </w:rPr>
        <w:t>: ___________________________</w:t>
      </w:r>
      <w:r>
        <w:rPr>
          <w:rFonts w:asciiTheme="majorHAnsi" w:hAnsiTheme="majorHAnsi" w:cstheme="majorHAnsi"/>
          <w:sz w:val="24"/>
          <w:szCs w:val="24"/>
          <w:lang w:val="es-CL"/>
        </w:rPr>
        <w:t>____</w:t>
      </w:r>
    </w:p>
    <w:p w14:paraId="0370C056" w14:textId="6E53A09F" w:rsidR="00A41DF7" w:rsidRPr="00D80C18" w:rsidRDefault="00775450" w:rsidP="00D80C18">
      <w:pPr>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Cargo:</w:t>
      </w:r>
      <w:r w:rsidR="00B10852">
        <w:rPr>
          <w:rFonts w:asciiTheme="majorHAnsi" w:hAnsiTheme="majorHAnsi" w:cstheme="majorHAnsi"/>
          <w:sz w:val="24"/>
          <w:szCs w:val="24"/>
          <w:lang w:val="es-CL"/>
        </w:rPr>
        <w:t xml:space="preserve"> </w:t>
      </w:r>
      <w:r w:rsidRPr="00D80C18">
        <w:rPr>
          <w:rFonts w:asciiTheme="majorHAnsi" w:hAnsiTheme="majorHAnsi" w:cstheme="majorHAnsi"/>
          <w:sz w:val="24"/>
          <w:szCs w:val="24"/>
          <w:lang w:val="es-CL"/>
        </w:rPr>
        <w:t>_________________________________________________________________</w:t>
      </w:r>
      <w:r w:rsidRPr="00D80C18">
        <w:rPr>
          <w:rFonts w:asciiTheme="majorHAnsi" w:hAnsiTheme="majorHAnsi" w:cstheme="majorHAnsi"/>
          <w:sz w:val="24"/>
          <w:szCs w:val="24"/>
          <w:lang w:val="es-CL"/>
        </w:rPr>
        <w:br/>
      </w:r>
    </w:p>
    <w:p w14:paraId="178F6482" w14:textId="68DAE70F" w:rsidR="00A41DF7" w:rsidRPr="00D80C18" w:rsidRDefault="00775450" w:rsidP="00D80C18">
      <w:pPr>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t>Sin otro particular, y reafirmando nuestro compromiso con el cuidado del medio ambiente y la gestión sustentable de residuos, firma la presente:</w:t>
      </w:r>
      <w:r w:rsidRPr="00D80C18">
        <w:rPr>
          <w:rFonts w:asciiTheme="majorHAnsi" w:hAnsiTheme="majorHAnsi" w:cstheme="majorHAnsi"/>
          <w:sz w:val="24"/>
          <w:szCs w:val="24"/>
          <w:lang w:val="es-CL"/>
        </w:rPr>
        <w:br/>
      </w:r>
    </w:p>
    <w:p w14:paraId="545AA008" w14:textId="43FF9F8F" w:rsidR="00C20D9C" w:rsidRDefault="00C20D9C" w:rsidP="00D80C18">
      <w:pPr>
        <w:jc w:val="both"/>
        <w:rPr>
          <w:rFonts w:asciiTheme="majorHAnsi" w:hAnsiTheme="majorHAnsi" w:cstheme="majorHAnsi"/>
          <w:sz w:val="24"/>
          <w:szCs w:val="24"/>
          <w:lang w:val="es-CL"/>
        </w:rPr>
      </w:pPr>
    </w:p>
    <w:p w14:paraId="09C91C40" w14:textId="4B2C4CED" w:rsidR="00C20D9C" w:rsidRDefault="00C20D9C" w:rsidP="00D80C18">
      <w:pPr>
        <w:jc w:val="both"/>
        <w:rPr>
          <w:rFonts w:asciiTheme="majorHAnsi" w:hAnsiTheme="majorHAnsi" w:cstheme="majorHAnsi"/>
          <w:sz w:val="24"/>
          <w:szCs w:val="24"/>
          <w:lang w:val="es-CL"/>
        </w:rPr>
      </w:pPr>
    </w:p>
    <w:p w14:paraId="730F8AB8" w14:textId="33BA367D" w:rsidR="00A41DF7" w:rsidRPr="00D80C18" w:rsidRDefault="00775450" w:rsidP="00D80C18">
      <w:pPr>
        <w:jc w:val="both"/>
        <w:rPr>
          <w:rFonts w:asciiTheme="majorHAnsi" w:hAnsiTheme="majorHAnsi" w:cstheme="majorHAnsi"/>
          <w:sz w:val="24"/>
          <w:szCs w:val="24"/>
          <w:lang w:val="es-CL"/>
        </w:rPr>
      </w:pPr>
      <w:r w:rsidRPr="00D80C18">
        <w:rPr>
          <w:rFonts w:asciiTheme="majorHAnsi" w:hAnsiTheme="majorHAnsi" w:cstheme="majorHAnsi"/>
          <w:sz w:val="24"/>
          <w:szCs w:val="24"/>
          <w:lang w:val="es-CL"/>
        </w:rPr>
        <w:br/>
      </w:r>
      <w:r w:rsidRPr="00D80C18">
        <w:rPr>
          <w:rFonts w:asciiTheme="majorHAnsi" w:hAnsiTheme="majorHAnsi" w:cstheme="majorHAnsi"/>
          <w:sz w:val="24"/>
          <w:szCs w:val="24"/>
          <w:lang w:val="es-CL"/>
        </w:rPr>
        <w:br/>
        <w:t>_____________________________________</w:t>
      </w:r>
    </w:p>
    <w:p w14:paraId="3649973A" w14:textId="7DF0E71E" w:rsidR="00A41DF7" w:rsidRPr="00B10852" w:rsidRDefault="00DC76F9" w:rsidP="00B10852">
      <w:pPr>
        <w:spacing w:line="240" w:lineRule="auto"/>
        <w:jc w:val="both"/>
        <w:rPr>
          <w:rFonts w:asciiTheme="majorHAnsi" w:hAnsiTheme="majorHAnsi" w:cstheme="majorHAnsi"/>
          <w:b/>
          <w:bCs/>
          <w:sz w:val="24"/>
          <w:szCs w:val="24"/>
          <w:lang w:val="es-CL"/>
        </w:rPr>
      </w:pPr>
      <w:r>
        <w:rPr>
          <w:rFonts w:asciiTheme="majorHAnsi" w:hAnsiTheme="majorHAnsi" w:cstheme="majorHAnsi"/>
          <w:b/>
          <w:bCs/>
          <w:sz w:val="24"/>
          <w:szCs w:val="24"/>
          <w:lang w:val="es-CL"/>
        </w:rPr>
        <w:t xml:space="preserve">Firma del </w:t>
      </w:r>
      <w:r w:rsidR="0018099A">
        <w:rPr>
          <w:rFonts w:asciiTheme="majorHAnsi" w:hAnsiTheme="majorHAnsi" w:cstheme="majorHAnsi"/>
          <w:b/>
          <w:bCs/>
          <w:sz w:val="24"/>
          <w:szCs w:val="24"/>
          <w:lang w:val="es-CL"/>
        </w:rPr>
        <w:t>director</w:t>
      </w:r>
      <w:r>
        <w:rPr>
          <w:rFonts w:asciiTheme="majorHAnsi" w:hAnsiTheme="majorHAnsi" w:cstheme="majorHAnsi"/>
          <w:b/>
          <w:bCs/>
          <w:sz w:val="24"/>
          <w:szCs w:val="24"/>
          <w:lang w:val="es-CL"/>
        </w:rPr>
        <w:t xml:space="preserve"> </w:t>
      </w:r>
    </w:p>
    <w:p w14:paraId="1194DE07" w14:textId="3D27FA2A" w:rsidR="00A41DF7" w:rsidRPr="00B10852" w:rsidRDefault="00C20D9C" w:rsidP="00B10852">
      <w:pPr>
        <w:spacing w:line="240" w:lineRule="auto"/>
        <w:jc w:val="both"/>
        <w:rPr>
          <w:rFonts w:asciiTheme="majorHAnsi" w:hAnsiTheme="majorHAnsi" w:cstheme="majorHAnsi"/>
          <w:b/>
          <w:bCs/>
          <w:sz w:val="24"/>
          <w:szCs w:val="24"/>
          <w:lang w:val="es-CL"/>
        </w:rPr>
      </w:pPr>
      <w:r>
        <w:rPr>
          <w:rFonts w:asciiTheme="majorHAnsi" w:hAnsiTheme="majorHAnsi" w:cstheme="majorHAnsi"/>
          <w:b/>
          <w:bCs/>
          <w:sz w:val="24"/>
          <w:szCs w:val="24"/>
          <w:lang w:val="es-CL"/>
        </w:rPr>
        <w:t>Nombre</w:t>
      </w:r>
      <w:r w:rsidR="00775450" w:rsidRPr="00B10852">
        <w:rPr>
          <w:rFonts w:asciiTheme="majorHAnsi" w:hAnsiTheme="majorHAnsi" w:cstheme="majorHAnsi"/>
          <w:b/>
          <w:bCs/>
          <w:sz w:val="24"/>
          <w:szCs w:val="24"/>
          <w:lang w:val="es-CL"/>
        </w:rPr>
        <w:t xml:space="preserve"> del establecimiento</w:t>
      </w:r>
    </w:p>
    <w:sectPr w:rsidR="00A41DF7" w:rsidRPr="00B1085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38DF" w14:textId="77777777" w:rsidR="00AB0DC3" w:rsidRDefault="00AB0DC3" w:rsidP="00B10852">
      <w:pPr>
        <w:spacing w:after="0" w:line="240" w:lineRule="auto"/>
      </w:pPr>
      <w:r>
        <w:separator/>
      </w:r>
    </w:p>
  </w:endnote>
  <w:endnote w:type="continuationSeparator" w:id="0">
    <w:p w14:paraId="11C5556A" w14:textId="77777777" w:rsidR="00AB0DC3" w:rsidRDefault="00AB0DC3" w:rsidP="00B1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6F40" w14:textId="31DECFD7" w:rsidR="0018099A" w:rsidRDefault="0018099A" w:rsidP="0018099A">
    <w:pPr>
      <w:pStyle w:val="Piedepgina"/>
      <w:tabs>
        <w:tab w:val="left" w:pos="9240"/>
      </w:tabs>
    </w:pPr>
    <w:r>
      <w:rPr>
        <w:rFonts w:ascii="Aptos" w:eastAsia="Arial" w:hAnsi="Aptos" w:cstheme="majorHAnsi"/>
        <w:b/>
        <w:bCs/>
        <w:noProof/>
      </w:rPr>
      <w:drawing>
        <wp:anchor distT="0" distB="0" distL="114300" distR="114300" simplePos="0" relativeHeight="251668992" behindDoc="1" locked="0" layoutInCell="1" allowOverlap="1" wp14:anchorId="5DBDC955" wp14:editId="1D7648D6">
          <wp:simplePos x="0" y="0"/>
          <wp:positionH relativeFrom="column">
            <wp:posOffset>5155565</wp:posOffset>
          </wp:positionH>
          <wp:positionV relativeFrom="paragraph">
            <wp:posOffset>-69215</wp:posOffset>
          </wp:positionV>
          <wp:extent cx="1104265" cy="590550"/>
          <wp:effectExtent l="0" t="0" r="0" b="0"/>
          <wp:wrapNone/>
          <wp:docPr id="156993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1973" name="Imagen 384951973"/>
                  <pic:cNvPicPr/>
                </pic:nvPicPr>
                <pic:blipFill>
                  <a:blip r:embed="rId1">
                    <a:extLst>
                      <a:ext uri="{28A0092B-C50C-407E-A947-70E740481C1C}">
                        <a14:useLocalDpi xmlns:a14="http://schemas.microsoft.com/office/drawing/2010/main" val="0"/>
                      </a:ext>
                    </a:extLst>
                  </a:blip>
                  <a:stretch>
                    <a:fillRect/>
                  </a:stretch>
                </pic:blipFill>
                <pic:spPr>
                  <a:xfrm>
                    <a:off x="0" y="0"/>
                    <a:ext cx="1104265" cy="590550"/>
                  </a:xfrm>
                  <a:prstGeom prst="rect">
                    <a:avLst/>
                  </a:prstGeom>
                </pic:spPr>
              </pic:pic>
            </a:graphicData>
          </a:graphic>
          <wp14:sizeRelH relativeFrom="page">
            <wp14:pctWidth>0</wp14:pctWidth>
          </wp14:sizeRelH>
          <wp14:sizeRelV relativeFrom="page">
            <wp14:pctHeight>0</wp14:pctHeight>
          </wp14:sizeRelV>
        </wp:anchor>
      </w:drawing>
    </w:r>
    <w:r w:rsidRPr="00962BD8">
      <w:rPr>
        <w:rFonts w:ascii="Aptos" w:eastAsia="Arial" w:hAnsi="Aptos" w:cstheme="majorHAnsi"/>
        <w:noProof/>
        <w:color w:val="E82F82"/>
        <w:sz w:val="21"/>
        <w:szCs w:val="21"/>
      </w:rPr>
      <w:drawing>
        <wp:anchor distT="0" distB="0" distL="114300" distR="114300" simplePos="0" relativeHeight="251670016" behindDoc="1" locked="0" layoutInCell="1" allowOverlap="1" wp14:anchorId="08818A75" wp14:editId="6CA96D7D">
          <wp:simplePos x="0" y="0"/>
          <wp:positionH relativeFrom="column">
            <wp:posOffset>93931</wp:posOffset>
          </wp:positionH>
          <wp:positionV relativeFrom="paragraph">
            <wp:posOffset>0</wp:posOffset>
          </wp:positionV>
          <wp:extent cx="2221230" cy="215265"/>
          <wp:effectExtent l="0" t="0" r="0" b="0"/>
          <wp:wrapNone/>
          <wp:docPr id="106665144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51444" name="Imagen 1066651444"/>
                  <pic:cNvPicPr/>
                </pic:nvPicPr>
                <pic:blipFill>
                  <a:blip r:embed="rId2">
                    <a:extLst>
                      <a:ext uri="{28A0092B-C50C-407E-A947-70E740481C1C}">
                        <a14:useLocalDpi xmlns:a14="http://schemas.microsoft.com/office/drawing/2010/main" val="0"/>
                      </a:ext>
                    </a:extLst>
                  </a:blip>
                  <a:stretch>
                    <a:fillRect/>
                  </a:stretch>
                </pic:blipFill>
                <pic:spPr>
                  <a:xfrm>
                    <a:off x="0" y="0"/>
                    <a:ext cx="2221230" cy="215265"/>
                  </a:xfrm>
                  <a:prstGeom prst="rect">
                    <a:avLst/>
                  </a:prstGeom>
                </pic:spPr>
              </pic:pic>
            </a:graphicData>
          </a:graphic>
          <wp14:sizeRelH relativeFrom="page">
            <wp14:pctWidth>0</wp14:pctWidth>
          </wp14:sizeRelH>
          <wp14:sizeRelV relativeFrom="page">
            <wp14:pctHeight>0</wp14:pctHeight>
          </wp14:sizeRelV>
        </wp:anchor>
      </w:drawing>
    </w:r>
    <w:r>
      <w:tab/>
    </w:r>
  </w:p>
  <w:p w14:paraId="4B2222BE" w14:textId="77777777" w:rsidR="0018099A" w:rsidRDefault="001809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0E9C" w14:textId="77777777" w:rsidR="00AB0DC3" w:rsidRDefault="00AB0DC3" w:rsidP="00B10852">
      <w:pPr>
        <w:spacing w:after="0" w:line="240" w:lineRule="auto"/>
      </w:pPr>
      <w:r>
        <w:separator/>
      </w:r>
    </w:p>
  </w:footnote>
  <w:footnote w:type="continuationSeparator" w:id="0">
    <w:p w14:paraId="7B578A72" w14:textId="77777777" w:rsidR="00AB0DC3" w:rsidRDefault="00AB0DC3" w:rsidP="00B10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483B" w14:textId="00898586" w:rsidR="00B10852" w:rsidRDefault="00B10852">
    <w:pPr>
      <w:pStyle w:val="Encabezado"/>
    </w:pPr>
    <w:r>
      <w:rPr>
        <w:rFonts w:ascii="Aptos" w:eastAsia="Arial" w:hAnsi="Aptos" w:cstheme="majorHAnsi"/>
        <w:b/>
        <w:bCs/>
        <w:noProof/>
      </w:rPr>
      <w:drawing>
        <wp:anchor distT="0" distB="0" distL="114300" distR="114300" simplePos="0" relativeHeight="251727872" behindDoc="0" locked="0" layoutInCell="1" allowOverlap="1" wp14:anchorId="314F38AB" wp14:editId="36D427EB">
          <wp:simplePos x="0" y="0"/>
          <wp:positionH relativeFrom="column">
            <wp:posOffset>4816475</wp:posOffset>
          </wp:positionH>
          <wp:positionV relativeFrom="paragraph">
            <wp:posOffset>-346075</wp:posOffset>
          </wp:positionV>
          <wp:extent cx="1655047" cy="720000"/>
          <wp:effectExtent l="0" t="0" r="2540" b="4445"/>
          <wp:wrapNone/>
          <wp:docPr id="15489456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45691" name="Imagen 154894569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47" cy="72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433FA1C6" wp14:editId="22A0FA51">
          <wp:simplePos x="0" y="0"/>
          <wp:positionH relativeFrom="column">
            <wp:posOffset>-1059180</wp:posOffset>
          </wp:positionH>
          <wp:positionV relativeFrom="paragraph">
            <wp:posOffset>-346075</wp:posOffset>
          </wp:positionV>
          <wp:extent cx="2297467" cy="720000"/>
          <wp:effectExtent l="0" t="0" r="0" b="0"/>
          <wp:wrapNone/>
          <wp:docPr id="17569745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4577" name="Imagen 1756974577"/>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7467"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9DB3A0A"/>
    <w:multiLevelType w:val="hybridMultilevel"/>
    <w:tmpl w:val="9E5A516A"/>
    <w:lvl w:ilvl="0" w:tplc="5C626E3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10C10D4"/>
    <w:multiLevelType w:val="hybridMultilevel"/>
    <w:tmpl w:val="18E446E2"/>
    <w:lvl w:ilvl="0" w:tplc="2E8AD5D6">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AA945D1"/>
    <w:multiLevelType w:val="hybridMultilevel"/>
    <w:tmpl w:val="8382AA88"/>
    <w:lvl w:ilvl="0" w:tplc="86DE6942">
      <w:numFmt w:val="bullet"/>
      <w:lvlText w:val="-"/>
      <w:lvlJc w:val="left"/>
      <w:pPr>
        <w:ind w:left="543" w:hanging="360"/>
      </w:pPr>
      <w:rPr>
        <w:rFonts w:ascii="Arial" w:eastAsia="Arial" w:hAnsi="Arial" w:cs="Arial" w:hint="default"/>
      </w:rPr>
    </w:lvl>
    <w:lvl w:ilvl="1" w:tplc="340A0003" w:tentative="1">
      <w:start w:val="1"/>
      <w:numFmt w:val="bullet"/>
      <w:lvlText w:val="o"/>
      <w:lvlJc w:val="left"/>
      <w:pPr>
        <w:ind w:left="1263" w:hanging="360"/>
      </w:pPr>
      <w:rPr>
        <w:rFonts w:ascii="Courier New" w:hAnsi="Courier New" w:cs="Courier New" w:hint="default"/>
      </w:rPr>
    </w:lvl>
    <w:lvl w:ilvl="2" w:tplc="340A0005" w:tentative="1">
      <w:start w:val="1"/>
      <w:numFmt w:val="bullet"/>
      <w:lvlText w:val=""/>
      <w:lvlJc w:val="left"/>
      <w:pPr>
        <w:ind w:left="1983" w:hanging="360"/>
      </w:pPr>
      <w:rPr>
        <w:rFonts w:ascii="Wingdings" w:hAnsi="Wingdings" w:hint="default"/>
      </w:rPr>
    </w:lvl>
    <w:lvl w:ilvl="3" w:tplc="340A0001" w:tentative="1">
      <w:start w:val="1"/>
      <w:numFmt w:val="bullet"/>
      <w:lvlText w:val=""/>
      <w:lvlJc w:val="left"/>
      <w:pPr>
        <w:ind w:left="2703" w:hanging="360"/>
      </w:pPr>
      <w:rPr>
        <w:rFonts w:ascii="Symbol" w:hAnsi="Symbol" w:hint="default"/>
      </w:rPr>
    </w:lvl>
    <w:lvl w:ilvl="4" w:tplc="340A0003" w:tentative="1">
      <w:start w:val="1"/>
      <w:numFmt w:val="bullet"/>
      <w:lvlText w:val="o"/>
      <w:lvlJc w:val="left"/>
      <w:pPr>
        <w:ind w:left="3423" w:hanging="360"/>
      </w:pPr>
      <w:rPr>
        <w:rFonts w:ascii="Courier New" w:hAnsi="Courier New" w:cs="Courier New" w:hint="default"/>
      </w:rPr>
    </w:lvl>
    <w:lvl w:ilvl="5" w:tplc="340A0005" w:tentative="1">
      <w:start w:val="1"/>
      <w:numFmt w:val="bullet"/>
      <w:lvlText w:val=""/>
      <w:lvlJc w:val="left"/>
      <w:pPr>
        <w:ind w:left="4143" w:hanging="360"/>
      </w:pPr>
      <w:rPr>
        <w:rFonts w:ascii="Wingdings" w:hAnsi="Wingdings" w:hint="default"/>
      </w:rPr>
    </w:lvl>
    <w:lvl w:ilvl="6" w:tplc="340A0001" w:tentative="1">
      <w:start w:val="1"/>
      <w:numFmt w:val="bullet"/>
      <w:lvlText w:val=""/>
      <w:lvlJc w:val="left"/>
      <w:pPr>
        <w:ind w:left="4863" w:hanging="360"/>
      </w:pPr>
      <w:rPr>
        <w:rFonts w:ascii="Symbol" w:hAnsi="Symbol" w:hint="default"/>
      </w:rPr>
    </w:lvl>
    <w:lvl w:ilvl="7" w:tplc="340A0003" w:tentative="1">
      <w:start w:val="1"/>
      <w:numFmt w:val="bullet"/>
      <w:lvlText w:val="o"/>
      <w:lvlJc w:val="left"/>
      <w:pPr>
        <w:ind w:left="5583" w:hanging="360"/>
      </w:pPr>
      <w:rPr>
        <w:rFonts w:ascii="Courier New" w:hAnsi="Courier New" w:cs="Courier New" w:hint="default"/>
      </w:rPr>
    </w:lvl>
    <w:lvl w:ilvl="8" w:tplc="340A0005" w:tentative="1">
      <w:start w:val="1"/>
      <w:numFmt w:val="bullet"/>
      <w:lvlText w:val=""/>
      <w:lvlJc w:val="left"/>
      <w:pPr>
        <w:ind w:left="6303" w:hanging="360"/>
      </w:pPr>
      <w:rPr>
        <w:rFonts w:ascii="Wingdings" w:hAnsi="Wingdings" w:hint="default"/>
      </w:rPr>
    </w:lvl>
  </w:abstractNum>
  <w:num w:numId="1" w16cid:durableId="193543679">
    <w:abstractNumId w:val="8"/>
  </w:num>
  <w:num w:numId="2" w16cid:durableId="2120174325">
    <w:abstractNumId w:val="6"/>
  </w:num>
  <w:num w:numId="3" w16cid:durableId="979070397">
    <w:abstractNumId w:val="5"/>
  </w:num>
  <w:num w:numId="4" w16cid:durableId="898058805">
    <w:abstractNumId w:val="4"/>
  </w:num>
  <w:num w:numId="5" w16cid:durableId="1007093169">
    <w:abstractNumId w:val="7"/>
  </w:num>
  <w:num w:numId="6" w16cid:durableId="361977575">
    <w:abstractNumId w:val="3"/>
  </w:num>
  <w:num w:numId="7" w16cid:durableId="1005668358">
    <w:abstractNumId w:val="2"/>
  </w:num>
  <w:num w:numId="8" w16cid:durableId="1433932113">
    <w:abstractNumId w:val="1"/>
  </w:num>
  <w:num w:numId="9" w16cid:durableId="1318723504">
    <w:abstractNumId w:val="0"/>
  </w:num>
  <w:num w:numId="10" w16cid:durableId="917373425">
    <w:abstractNumId w:val="9"/>
  </w:num>
  <w:num w:numId="11" w16cid:durableId="855769414">
    <w:abstractNumId w:val="10"/>
  </w:num>
  <w:num w:numId="12" w16cid:durableId="221447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1F5"/>
    <w:rsid w:val="0006063C"/>
    <w:rsid w:val="0015074B"/>
    <w:rsid w:val="0018099A"/>
    <w:rsid w:val="001A5FAC"/>
    <w:rsid w:val="0029639D"/>
    <w:rsid w:val="002D4C64"/>
    <w:rsid w:val="00326F90"/>
    <w:rsid w:val="005D57CD"/>
    <w:rsid w:val="00660858"/>
    <w:rsid w:val="00775450"/>
    <w:rsid w:val="00821EF9"/>
    <w:rsid w:val="00A03312"/>
    <w:rsid w:val="00A41DF7"/>
    <w:rsid w:val="00A7581F"/>
    <w:rsid w:val="00AA0916"/>
    <w:rsid w:val="00AA1D8D"/>
    <w:rsid w:val="00AB0DC3"/>
    <w:rsid w:val="00B10852"/>
    <w:rsid w:val="00B47730"/>
    <w:rsid w:val="00C20D9C"/>
    <w:rsid w:val="00C67749"/>
    <w:rsid w:val="00C75A45"/>
    <w:rsid w:val="00CB0664"/>
    <w:rsid w:val="00D80C18"/>
    <w:rsid w:val="00DC76F9"/>
    <w:rsid w:val="00FB26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0A426"/>
  <w14:defaultImageDpi w14:val="300"/>
  <w15:docId w15:val="{C8ADA652-F548-43AD-817A-48D71CA8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2BF5-2AE3-43C8-AF8D-7BB9A52B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294</Words>
  <Characters>1621</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Proyectos GeoCiclos</cp:lastModifiedBy>
  <cp:revision>5</cp:revision>
  <dcterms:created xsi:type="dcterms:W3CDTF">2026-03-24T14:03:00Z</dcterms:created>
  <dcterms:modified xsi:type="dcterms:W3CDTF">2026-03-24T15:41:00Z</dcterms:modified>
  <cp:category/>
</cp:coreProperties>
</file>